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2371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-01-2024-010452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Максимова Игоря Петровича,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 И.П.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 И.П.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Максимова И.П.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Максимова И.П.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32972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Максимова И.П.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Максимова И.П.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Максимова Игоря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2371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